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feste Burg ist unser Gott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feste Burg ist unser 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本书出售、求购地址：https://www.jiaokey.com/book/detail/40977192.html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关键词搜索：https://www.jiaokey.com/tag/Ein feste Burg ist unser 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