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Inventions Transcriptions for two 4 String electric basses by Marco Di Natale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Inventions Transcriptions for two 4 String electric basses by Marco Di Natale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BMG 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本书出售、求购地址：https://www.jiaokey.com/book/detail/40977187.html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BMG Ricordi 出版图书：https://www.jiaokey.com/tag/BMG Ricordi.html</w:t>
      </w:r>
    </w:p>
    <w:p>
      <w:r>
        <w:t>关键词搜索：https://www.jiaokey.com/tag/Inventions Transcriptions for two 4 String electric basses by Marco Di Natale.html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