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Duets for violin and Viola KV 423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Duets for violin and Viola KV 423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本书出售、求购地址：https://www.jiaokey.com/book/detail/40977178.html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Barenreiter-Verlag 出版图书：https://www.jiaokey.com/tag/Barenreiter-Verlag.html</w:t>
      </w:r>
    </w:p>
    <w:p>
      <w:r>
        <w:t>关键词搜索：https://www.jiaokey.com/tag/Duets for violin and Viola KV 423.html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