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Reverie et caprice romance pour le violon</w:t>
      </w:r>
    </w:p>
    <w:p>
      <w:r>
        <w:rPr>
          <w:rFonts w:ascii="宋体" w:hAnsi="宋体" w:eastAsia="宋体"/>
          <w:sz w:val="24"/>
        </w:rPr>
        <w:t>H.Berlioz曲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Reverie et caprice romance pour le violon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H.Berlioz曲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本书出售、求购地址：https://www.jiaokey.com/book/detail/40977171.html</w:t>
      </w:r>
    </w:p>
    <w:p>
      <w:r>
        <w:t>更多相关图书推荐：https://www.jiaokey.com</w:t>
      </w:r>
    </w:p>
    <w:p>
      <w:r>
        <w:t>H.Berlioz曲 其他作品：https://www.jiaokey.com/tag/H.Berlioz曲.html</w:t>
      </w:r>
    </w:p>
    <w:p>
      <w:r>
        <w:t>Barenreiter Kassel 出版图书：https://www.jiaokey.com/tag/Barenreiter Kassel.html</w:t>
      </w:r>
    </w:p>
    <w:p>
      <w:r>
        <w:t>关键词搜索：https://www.jiaokey.com/tag/Reverie et caprice romance pour le violon.html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