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for Trumpet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for Trumpet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关键词搜索：https://www.jiaokey.com/tag/Concerto in D for Trumpet.html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