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 Albeniz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 Albeniz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本书出售、求购地址：https://www.jiaokey.com/book/detail/40977144.html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关键词搜索：https://www.jiaokey.com/tag/a La Albeniz.html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