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in B minor for Flute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in B minor for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本书出售、求购地址：https://www.jiaokey.com/book/detail/40977136.html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关键词搜索：https://www.jiaokey.com/tag/Quartet in B minor for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