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for B-flat Clarinet and piano</w:t>
      </w:r>
    </w:p>
    <w:p>
      <w:r>
        <w:rPr>
          <w:rFonts w:ascii="宋体" w:hAnsi="宋体" w:eastAsia="宋体"/>
          <w:sz w:val="24"/>
        </w:rPr>
        <w:t>Benjamin Gutierren曲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for B-flat Clarinet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Gutierren曲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Roncorp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本书出售、求购地址：https://www.jiaokey.com/book/detail/40977131.html</w:t>
      </w:r>
    </w:p>
    <w:p>
      <w:r>
        <w:t>更多相关图书推荐：https://www.jiaokey.com</w:t>
      </w:r>
    </w:p>
    <w:p>
      <w:r>
        <w:t>Benjamin Gutierren曲 其他作品：https://www.jiaokey.com/tag/Benjamin Gutierren曲.html</w:t>
      </w:r>
    </w:p>
    <w:p>
      <w:r>
        <w:t>Roncorp publications 出版图书：https://www.jiaokey.com/tag/Roncorp publications.html</w:t>
      </w:r>
    </w:p>
    <w:p>
      <w:r>
        <w:t>关键词搜索：https://www.jiaokey.com/tag/Sonata for B-flat Clarinet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