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Early String Quartets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Early String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本书出售、求购地址：https://www.jiaokey.com/book/detail/40977123.html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关键词搜索：https://www.jiaokey.com/tag/Thirteen Early String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