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Deux Arabesques for four Flutes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Deux Arabesques for four Flutes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本书出售、求购地址：https://www.jiaokey.com/book/detail/40977113.html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关键词搜索：https://www.jiaokey.com/tag/Deux Arabesques for four Flutes.html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