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in A major for flute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in A major for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本书出售、求购地址：https://www.jiaokey.com/book/detail/40977108.html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关键词搜索：https://www.jiaokey.com/tag/Sonata in A major for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