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Promenades fur Flote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Promenades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本书出售、求购地址：https://www.jiaokey.com/book/detail/40977104.html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关键词搜索：https://www.jiaokey.com/tag/Promenades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