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Hymn Ⅲ for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Hymn Ⅲ for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本书出售、求购地址：https://www.jiaokey.com/book/detail/40977103.html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关键词搜索：https://www.jiaokey.com/tag/Hymn Ⅲ for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