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A major Nr.117 for Flute and Continuo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A major Nr.117 for Flute and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本书出售、求购地址：https://www.jiaokey.com/book/detail/40977090.html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关键词搜索：https://www.jiaokey.com/tag/Sonata in A major Nr.117 for Flute and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