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Lieder: Neue ausgabe Band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Lieder: Neue ausgabe Band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本书出售、求购地址：https://www.jiaokey.com/book/detail/40977072.html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关键词搜索：https://www.jiaokey.com/tag/Lieder: Neue ausgabe Band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