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Forza del destino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Forza del destino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本书出售、求购地址：https://www.jiaokey.com/book/detail/40977067.html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关键词搜索：https://www.jiaokey.com/tag/Forza del destino.html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