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Bilder einer Ausstellung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Bilder einer Ausstellung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本书出售、求购地址：https://www.jiaokey.com/book/detail/40977063.html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关键词搜索：https://www.jiaokey.com/tag/Bilder einer Ausstellung.html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