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concert pieces in B for 2 Clarinets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concert pieces in B for 2 Clarinets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本书出售、求购地址：https://www.jiaokey.com/book/detail/40977056.html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关键词搜索：https://www.jiaokey.com/tag/Two concert pieces in B for 2 Clarinets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