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Evening prayers for chamber orchestra and 8 altos from life without christmas</w:t>
      </w:r>
    </w:p>
    <w:p>
      <w:r>
        <w:rPr>
          <w:rFonts w:ascii="宋体" w:hAnsi="宋体" w:eastAsia="宋体"/>
          <w:sz w:val="24"/>
        </w:rPr>
        <w:t>Giya Kancheli曲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Evening prayers for chamber orchestra and 8 altos from life without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Giya Kancheli曲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本书出售、求购地址：https://www.jiaokey.com/book/detail/40977046.html</w:t>
      </w:r>
    </w:p>
    <w:p>
      <w:r>
        <w:t>更多相关图书推荐：https://www.jiaokey.com</w:t>
      </w:r>
    </w:p>
    <w:p>
      <w:r>
        <w:t>Giya Kancheli曲 其他作品：https://www.jiaokey.com/tag/Giya Kancheli曲.html</w:t>
      </w:r>
    </w:p>
    <w:p>
      <w:r>
        <w:t>Sikorski 出版图书：https://www.jiaokey.com/tag/Sikorski.html</w:t>
      </w:r>
    </w:p>
    <w:p>
      <w:r>
        <w:t>关键词搜索：https://www.jiaokey.com/tag/Evening prayers for chamber orchestra and 8 altos from life without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