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Hymn 1 for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Hymn 1 for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本书出售、求购地址：https://www.jiaokey.com/book/detail/40977041.html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关键词搜索：https://www.jiaokey.com/tag/Hymn 1 for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