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in C major Hob.7a: 1·Piano Reduction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in C major Hob.7a: 1·Piano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本书出售、求购地址：https://www.jiaokey.com/book/detail/40977040.html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G.Henle Verlag 出版图书：https://www.jiaokey.com/tag/G.Henle Verlag.html</w:t>
      </w:r>
    </w:p>
    <w:p>
      <w:r>
        <w:t>关键词搜索：https://www.jiaokey.com/tag/Violin concerto in C major Hob.7a: 1·Piano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