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 tree sketch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 tree sketch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本书出售、求购地址：https://www.jiaokey.com/book/detail/40977018.html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关键词搜索：https://www.jiaokey.com/tag/Rain tree sketch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