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Fa maggiore per 3 violini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Fa maggiore per 3 violini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B.Schott`s Sohne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本书出售、求购地址：https://www.jiaokey.com/book/detail/40977004.html</w:t>
      </w:r>
    </w:p>
    <w:p>
      <w:r>
        <w:t>更多相关图书推荐：https://www.jiaokey.com</w:t>
      </w:r>
    </w:p>
    <w:p>
      <w:r>
        <w:t>B.Schott`s Sohne 出版图书：https://www.jiaokey.com/tag/B.Schott`s Sohne.html</w:t>
      </w:r>
    </w:p>
    <w:p>
      <w:r>
        <w:t>关键词搜索：https://www.jiaokey.com/tag/Concerto in Fa maggiore per 3 violini.html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