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Kanon in memoriam I.Strawinsky for string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Kanon in memoriam I.Strawinsky for 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本书出售、求购地址：https://www.jiaokey.com/book/detail/40976988.html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关键词搜索：https://www.jiaokey.com/tag/Kanon in memoriam I.Strawinsky for 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