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No.12 op.133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No.12 op.133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本书出售、求购地址：https://www.jiaokey.com/book/detail/40976985.html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关键词搜索：https://www.jiaokey.com/tag/String quartet No.12 op.133.html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