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Quartet: No.8 Op.110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Quartet: No.8 Op.110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本书出售、求购地址：https://www.jiaokey.com/book/detail/40976984.html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关键词搜索：https://www.jiaokey.com/tag/String Quartet: No.8 Op.110.html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