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from masquerade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from masquerade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本书出售、求购地址：https://www.jiaokey.com/book/detail/40976965.html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关键词搜索：https://www.jiaokey.com/tag/Dances from masquerade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