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String quartets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String quartets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本书出售、求购地址：https://www.jiaokey.com/book/detail/40976950.html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关键词搜索：https://www.jiaokey.com/tag/String quartets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