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本书出售、求购地址：https://www.jiaokey.com/book/detail/40976941.html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关键词搜索：https://www.jiaokey.com/tag/String quartet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