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Chorische streicherschule fur den anfang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Chorische streicherschule fur den anfang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本书出售、求购地址：https://www.jiaokey.com/book/detail/40976910.html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关键词搜索：https://www.jiaokey.com/tag/Chorische streicherschule fur den anfang.html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