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oboe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本书出售、求购地址：https://www.jiaokey.com/book/detail/40976900.html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关键词搜索：https://www.jiaokey.com/tag/Konzert fur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