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for Clarinet and String Trio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for Clarinet and String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本书出售、求购地址：https://www.jiaokey.com/book/detail/40976899.html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关键词搜索：https://www.jiaokey.com/tag/Quartett for Clarinet and String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