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flote(violine)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flote(violine)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本书出售、求购地址：https://www.jiaokey.com/book/detail/40976894.html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关键词搜索：https://www.jiaokey.com/tag/Trio fur flote(violine).html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