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flote(violine)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flote(violine)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本书出售、求购地址：https://www.jiaokey.com/book/detail/40976893.html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Breitkopf &amp; Hartel 出版图书：https://www.jiaokey.com/tag/Breitkopf &amp; Hartel.html</w:t>
      </w:r>
    </w:p>
    <w:p>
      <w:r>
        <w:t>关键词搜索：https://www.jiaokey.com/tag/Trio fur flote(violine).html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