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quartets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quartets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本书出售、求购地址：https://www.jiaokey.com/book/detail/40976871.html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关键词搜索：https://www.jiaokey.com/tag/Piano quartets.html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