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 for two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 for two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本书出售、求购地址：https://www.jiaokey.com/book/detail/40976863.html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关键词搜索：https://www.jiaokey.com/tag/Works for two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