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Karneval der tiere pour 2 pianos et ensemble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Karneval der tiere pour 2 pianos et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关键词搜索：https://www.jiaokey.com/tag/Der Karneval der tiere pour 2 pianos et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