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Larghetto und allegro Es-Dur fur zwei Klaviere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Larghetto und allegro Es-Dur fur zwei Klaviere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关键词搜索：https://www.jiaokey.com/tag/Larghetto und allegro Es-Dur fur zwei Klaviere.html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