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for musical coock work: for two pianos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for musical coock work: for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本书出售、求购地址：https://www.jiaokey.com/book/detail/40976857.html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International 出版图书：https://www.jiaokey.com/tag/International.html</w:t>
      </w:r>
    </w:p>
    <w:p>
      <w:r>
        <w:t>关键词搜索：https://www.jiaokey.com/tag/Fantasia for musical coock work: for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