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 a-Moll fur 2 klaviere zu 4 Handen op.posth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 a-Moll fur 2 klaviere zu 4 Handen op.posth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M.P.Belaieff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本书出售、求购地址：https://www.jiaokey.com/book/detail/40976845.html</w:t>
      </w:r>
    </w:p>
    <w:p>
      <w:r>
        <w:t>更多相关图书推荐：https://www.jiaokey.com</w:t>
      </w:r>
    </w:p>
    <w:p>
      <w:r>
        <w:t>M.P.Belaieff 出版图书：https://www.jiaokey.com/tag/M.P.Belaieff.html</w:t>
      </w:r>
    </w:p>
    <w:p>
      <w:r>
        <w:t>关键词搜索：https://www.jiaokey.com/tag/Fantasie a-Moll fur 2 klaviere zu 4 Handen op.posth.html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