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Cosmos poeme pour orchestre de 4 pianos en systeme de 1/4 de ton Opus 28 Partition et parties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Cosmos poeme pour orchestre de 4 pianos en systeme de 1/4 de ton Opus 28 Partition et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M.P.Belaieff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本书出售、求购地址：https://www.jiaokey.com/book/detail/40976843.html</w:t>
      </w:r>
    </w:p>
    <w:p>
      <w:r>
        <w:t>更多相关图书推荐：https://www.jiaokey.com</w:t>
      </w:r>
    </w:p>
    <w:p>
      <w:r>
        <w:t>M.P.Belaieff 出版图书：https://www.jiaokey.com/tag/M.P.Belaieff.html</w:t>
      </w:r>
    </w:p>
    <w:p>
      <w:r>
        <w:t>关键词搜索：https://www.jiaokey.com/tag/Cosmos poeme pour orchestre de 4 pianos en systeme de 1/4 de ton Opus 28 Partition et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