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 Op.35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 Op.35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本书出售、求购地址：https://www.jiaokey.com/book/detail/40976842.html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关键词搜索：https://www.jiaokey.com/tag/Piano Concerto No.1 Op.35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