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uber die rotierenden Bewegungen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uber die rotierenden Bewegungen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关键词搜索：https://www.jiaokey.com/tag/Etude uber die rotierenden Bewegungen.html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