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Orchesterstucke Opus16 Ausgabe fur 2 Klaviere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Orchesterstucke Opus16 Ausgabe fur 2 Klaviere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本书出售、求购地址：https://www.jiaokey.com/book/detail/40976835.html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关键词搜索：https://www.jiaokey.com/tag/5 Orchesterstucke Opus16 Ausgabe fur 2 Klaviere.html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