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Preludes in Quarter-tone System opus 22/Band 2: 2 Pianos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Preludes in Quarter-tone System opus 22/Band 2: 2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M.P.Belaieff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本书出售、求购地址：https://www.jiaokey.com/book/detail/40976833.html</w:t>
      </w:r>
    </w:p>
    <w:p>
      <w:r>
        <w:t>更多相关图书推荐：https://www.jiaokey.com</w:t>
      </w:r>
    </w:p>
    <w:p>
      <w:r>
        <w:t>M.P.Belaieff 出版图书：https://www.jiaokey.com/tag/M.P.Belaieff.html</w:t>
      </w:r>
    </w:p>
    <w:p>
      <w:r>
        <w:t>关键词搜索：https://www.jiaokey.com/tag/24 Preludes in Quarter-tone System opus 22/Band 2: 2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