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steps fur drei floten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steps fur drei 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本书出售、求购地址：https://www.jiaokey.com/book/detail/40976827.html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关键词搜索：https://www.jiaokey.com/tag/Dance steps fur drei 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