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Hits for two Flutes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Hits for two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本书出售、求购地址：https://www.jiaokey.com/book/detail/40976820.html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关键词搜索：https://www.jiaokey.com/tag/Classic Hits for two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