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 for Flute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 for Flute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本书出售、求购地址：https://www.jiaokey.com/book/detail/40976817.html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关键词搜索：https://www.jiaokey.com/tag/Sextet for Flute.html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