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 steps to a comprehensive literature review a multimodal &amp; cultural approach</w:t>
      </w:r>
    </w:p>
    <w:p>
      <w:r>
        <w:rPr>
          <w:rFonts w:ascii="宋体" w:hAnsi="宋体" w:eastAsia="宋体"/>
          <w:sz w:val="24"/>
        </w:rPr>
        <w:t xml:space="preserve"> Rebecca Frels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 steps to a comprehensive literature review a multimodal &amp; cultural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Rebecca Frels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本书出售、求购地址：https://www.jiaokey.com/book/detail/40976732.html</w:t>
      </w:r>
    </w:p>
    <w:p>
      <w:r>
        <w:t>更多相关图书推荐：https://www.jiaokey.com</w:t>
      </w:r>
    </w:p>
    <w:p>
      <w:r>
        <w:t xml:space="preserve"> Rebecca Frels 其他作品：https://www.jiaokey.com/tag/ Rebecca Frels.html</w:t>
      </w:r>
    </w:p>
    <w:p>
      <w:r>
        <w:t>SAGE 出版图书：https://www.jiaokey.com/tag/SAGE.html</w:t>
      </w:r>
    </w:p>
    <w:p>
      <w:r>
        <w:t>关键词搜索：https://www.jiaokey.com/tag/7 steps to a comprehensive literature review a multimodal &amp; cultural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