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research data management services fundamentals of good practice</w:t>
      </w:r>
    </w:p>
    <w:p>
      <w:r>
        <w:rPr>
          <w:rFonts w:ascii="宋体" w:hAnsi="宋体" w:eastAsia="宋体"/>
          <w:sz w:val="24"/>
        </w:rPr>
        <w:t xml:space="preserve"> Angus Whyte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research data management services fundamentals of good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Angus Whyte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本书出售、求购地址：https://www.jiaokey.com/book/detail/40976724.html</w:t>
      </w:r>
    </w:p>
    <w:p>
      <w:r>
        <w:t>更多相关图书推荐：https://www.jiaokey.com</w:t>
      </w:r>
    </w:p>
    <w:p>
      <w:r>
        <w:t xml:space="preserve"> Angus Whyte 其他作品：https://www.jiaokey.com/tag/ Angus Whyte.html</w:t>
      </w:r>
    </w:p>
    <w:p>
      <w:r>
        <w:t>Facet Publishing 出版图书：https://www.jiaokey.com/tag/Facet Publishing.html</w:t>
      </w:r>
    </w:p>
    <w:p>
      <w:r>
        <w:t>关键词搜索：https://www.jiaokey.com/tag/Delivering research data management services fundamentals of good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